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9F8AD" w14:textId="77777777" w:rsidR="00B5761D" w:rsidRDefault="00000000">
      <w:pPr>
        <w:pStyle w:val="Heading1"/>
      </w:pPr>
      <w:r>
        <w:t>AAR Employee Benefits Information Form</w:t>
      </w:r>
    </w:p>
    <w:p w14:paraId="2FE5E8E1" w14:textId="137D9F90" w:rsidR="00B5761D" w:rsidRDefault="00000000">
      <w:r>
        <w:t>Please complete the following fields to help us assess current employee benefits and costs.</w:t>
      </w:r>
    </w:p>
    <w:p w14:paraId="2223C606" w14:textId="1850649B" w:rsidR="00B5761D" w:rsidRDefault="00000000">
      <w:pPr>
        <w:pStyle w:val="ListNumber"/>
      </w:pPr>
      <w:r>
        <w:t>How many employees does your Association have? (Please list full-time and part-time separately)</w:t>
      </w:r>
    </w:p>
    <w:p w14:paraId="51709631" w14:textId="77777777" w:rsidR="00B5761D" w:rsidRDefault="00000000">
      <w:r>
        <w:t>________________________________________________________________________</w:t>
      </w:r>
    </w:p>
    <w:p w14:paraId="673EB09D" w14:textId="13F28AC1" w:rsidR="00B5761D" w:rsidRDefault="00000000">
      <w:pPr>
        <w:pStyle w:val="ListNumber"/>
      </w:pPr>
      <w:r>
        <w:t>How many dependents are currently covered under your Association’s employee benefits?</w:t>
      </w:r>
    </w:p>
    <w:p w14:paraId="6B0A5691" w14:textId="77777777" w:rsidR="00B5761D" w:rsidRDefault="00000000">
      <w:r>
        <w:t>________________________________________________________________________</w:t>
      </w:r>
    </w:p>
    <w:p w14:paraId="06A7E939" w14:textId="783FC67E" w:rsidR="00B5761D" w:rsidRDefault="00000000">
      <w:pPr>
        <w:pStyle w:val="ListNumber"/>
      </w:pPr>
      <w:r>
        <w:t>On average, what is the total cost of employee benefits</w:t>
      </w:r>
      <w:r w:rsidR="00D16F83">
        <w:t xml:space="preserve"> (per employee)</w:t>
      </w:r>
      <w:r>
        <w:t>?</w:t>
      </w:r>
    </w:p>
    <w:p w14:paraId="72AADC96" w14:textId="77777777" w:rsidR="00B5761D" w:rsidRDefault="00000000">
      <w:r>
        <w:t>________________________________________________________________________</w:t>
      </w:r>
    </w:p>
    <w:p w14:paraId="1FDD5F21" w14:textId="7764266E" w:rsidR="00B5761D" w:rsidRDefault="00000000">
      <w:pPr>
        <w:pStyle w:val="ListNumber"/>
      </w:pPr>
      <w:r>
        <w:t>What percentage does your Association pay toward those benefits?</w:t>
      </w:r>
    </w:p>
    <w:p w14:paraId="0A97398D" w14:textId="77777777" w:rsidR="00B5761D" w:rsidRDefault="00000000">
      <w:r>
        <w:t>________________________________________________________________________</w:t>
      </w:r>
    </w:p>
    <w:p w14:paraId="6687916A" w14:textId="41FC4EA4" w:rsidR="00B5761D" w:rsidRDefault="00000000">
      <w:pPr>
        <w:pStyle w:val="ListNumber"/>
      </w:pPr>
      <w:r>
        <w:t>Are you covered under other dependent coverage (e.g., through a spouse)? (Yes/No)</w:t>
      </w:r>
    </w:p>
    <w:p w14:paraId="79E27C60" w14:textId="77777777" w:rsidR="00B5761D" w:rsidRDefault="00000000">
      <w:r>
        <w:t>________________________________________________________________________</w:t>
      </w:r>
    </w:p>
    <w:p w14:paraId="00CA6C29" w14:textId="1A861239" w:rsidR="00B5761D" w:rsidRDefault="00000000">
      <w:pPr>
        <w:pStyle w:val="ListNumber"/>
      </w:pPr>
      <w:r>
        <w:t>Please identify all of the current employee benefits your Association provides:</w:t>
      </w:r>
    </w:p>
    <w:p w14:paraId="70A408FB" w14:textId="77777777" w:rsidR="00B5761D" w:rsidRDefault="00000000">
      <w:r>
        <w:t>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B5761D" w14:paraId="24B6FC7C" w14:textId="77777777">
        <w:tc>
          <w:tcPr>
            <w:tcW w:w="2880" w:type="dxa"/>
          </w:tcPr>
          <w:p w14:paraId="5FF965D7" w14:textId="77777777" w:rsidR="00B5761D" w:rsidRDefault="00000000">
            <w:r>
              <w:t>Benefit Type</w:t>
            </w:r>
          </w:p>
        </w:tc>
        <w:tc>
          <w:tcPr>
            <w:tcW w:w="2880" w:type="dxa"/>
          </w:tcPr>
          <w:p w14:paraId="7DC4DA9E" w14:textId="77777777" w:rsidR="00B5761D" w:rsidRDefault="00000000">
            <w:r>
              <w:t>Yes/No</w:t>
            </w:r>
          </w:p>
        </w:tc>
        <w:tc>
          <w:tcPr>
            <w:tcW w:w="2880" w:type="dxa"/>
          </w:tcPr>
          <w:p w14:paraId="0403E6B9" w14:textId="77777777" w:rsidR="00B5761D" w:rsidRDefault="00000000">
            <w:r>
              <w:t>If Yes, What Kind of Coverage is Provided?</w:t>
            </w:r>
          </w:p>
        </w:tc>
      </w:tr>
      <w:tr w:rsidR="00B5761D" w14:paraId="6D07916C" w14:textId="77777777">
        <w:tc>
          <w:tcPr>
            <w:tcW w:w="2880" w:type="dxa"/>
          </w:tcPr>
          <w:p w14:paraId="1B00DA25" w14:textId="77777777" w:rsidR="00B5761D" w:rsidRDefault="00000000">
            <w:r>
              <w:t>Health Insurance</w:t>
            </w:r>
          </w:p>
        </w:tc>
        <w:tc>
          <w:tcPr>
            <w:tcW w:w="2880" w:type="dxa"/>
          </w:tcPr>
          <w:p w14:paraId="0ABD80A8" w14:textId="7466B276" w:rsidR="00B5761D" w:rsidRDefault="00B5761D"/>
        </w:tc>
        <w:tc>
          <w:tcPr>
            <w:tcW w:w="2880" w:type="dxa"/>
          </w:tcPr>
          <w:p w14:paraId="22FD5DE3" w14:textId="234AB1B5" w:rsidR="00B5761D" w:rsidRDefault="00B5761D"/>
        </w:tc>
      </w:tr>
      <w:tr w:rsidR="00B5761D" w14:paraId="65BB7369" w14:textId="77777777">
        <w:tc>
          <w:tcPr>
            <w:tcW w:w="2880" w:type="dxa"/>
          </w:tcPr>
          <w:p w14:paraId="5662D2C5" w14:textId="77777777" w:rsidR="00B5761D" w:rsidRDefault="00000000">
            <w:r>
              <w:t>Dental Insurance</w:t>
            </w:r>
          </w:p>
        </w:tc>
        <w:tc>
          <w:tcPr>
            <w:tcW w:w="2880" w:type="dxa"/>
          </w:tcPr>
          <w:p w14:paraId="283CB732" w14:textId="74175B05" w:rsidR="00B5761D" w:rsidRDefault="00B5761D"/>
        </w:tc>
        <w:tc>
          <w:tcPr>
            <w:tcW w:w="2880" w:type="dxa"/>
          </w:tcPr>
          <w:p w14:paraId="3C4CB4A8" w14:textId="2AB76576" w:rsidR="00B5761D" w:rsidRDefault="00B5761D"/>
        </w:tc>
      </w:tr>
      <w:tr w:rsidR="00B5761D" w14:paraId="3D562FD3" w14:textId="77777777">
        <w:tc>
          <w:tcPr>
            <w:tcW w:w="2880" w:type="dxa"/>
          </w:tcPr>
          <w:p w14:paraId="63476FF0" w14:textId="77777777" w:rsidR="00B5761D" w:rsidRDefault="00000000">
            <w:r>
              <w:t>Vision Insurance</w:t>
            </w:r>
          </w:p>
        </w:tc>
        <w:tc>
          <w:tcPr>
            <w:tcW w:w="2880" w:type="dxa"/>
          </w:tcPr>
          <w:p w14:paraId="469E4080" w14:textId="7648D218" w:rsidR="00B5761D" w:rsidRDefault="00B5761D"/>
        </w:tc>
        <w:tc>
          <w:tcPr>
            <w:tcW w:w="2880" w:type="dxa"/>
          </w:tcPr>
          <w:p w14:paraId="401D4112" w14:textId="3F30DD0B" w:rsidR="00B5761D" w:rsidRDefault="00B5761D"/>
        </w:tc>
      </w:tr>
      <w:tr w:rsidR="00B5761D" w14:paraId="0CFA77C7" w14:textId="77777777">
        <w:tc>
          <w:tcPr>
            <w:tcW w:w="2880" w:type="dxa"/>
          </w:tcPr>
          <w:p w14:paraId="2E7574CA" w14:textId="77777777" w:rsidR="00B5761D" w:rsidRDefault="00000000">
            <w:r>
              <w:t>Life Insurance</w:t>
            </w:r>
          </w:p>
        </w:tc>
        <w:tc>
          <w:tcPr>
            <w:tcW w:w="2880" w:type="dxa"/>
          </w:tcPr>
          <w:p w14:paraId="6B0E39A1" w14:textId="41B1F140" w:rsidR="00B5761D" w:rsidRDefault="00B5761D"/>
        </w:tc>
        <w:tc>
          <w:tcPr>
            <w:tcW w:w="2880" w:type="dxa"/>
          </w:tcPr>
          <w:p w14:paraId="1BC5C3EF" w14:textId="558CB012" w:rsidR="00B5761D" w:rsidRDefault="00B5761D"/>
        </w:tc>
      </w:tr>
      <w:tr w:rsidR="00B5761D" w14:paraId="125763A7" w14:textId="77777777">
        <w:tc>
          <w:tcPr>
            <w:tcW w:w="2880" w:type="dxa"/>
          </w:tcPr>
          <w:p w14:paraId="7FD1B97F" w14:textId="77777777" w:rsidR="00B5761D" w:rsidRDefault="00000000">
            <w:r>
              <w:t>Short Term Disability</w:t>
            </w:r>
          </w:p>
        </w:tc>
        <w:tc>
          <w:tcPr>
            <w:tcW w:w="2880" w:type="dxa"/>
          </w:tcPr>
          <w:p w14:paraId="2BC643C9" w14:textId="06719A88" w:rsidR="00B5761D" w:rsidRDefault="00B5761D"/>
        </w:tc>
        <w:tc>
          <w:tcPr>
            <w:tcW w:w="2880" w:type="dxa"/>
          </w:tcPr>
          <w:p w14:paraId="7023393A" w14:textId="1BF29814" w:rsidR="00B5761D" w:rsidRDefault="00B5761D"/>
        </w:tc>
      </w:tr>
      <w:tr w:rsidR="00B5761D" w14:paraId="579785EE" w14:textId="77777777">
        <w:tc>
          <w:tcPr>
            <w:tcW w:w="2880" w:type="dxa"/>
          </w:tcPr>
          <w:p w14:paraId="3D96C1A1" w14:textId="77777777" w:rsidR="00B5761D" w:rsidRDefault="00000000">
            <w:r>
              <w:t>Long Term Disability</w:t>
            </w:r>
          </w:p>
        </w:tc>
        <w:tc>
          <w:tcPr>
            <w:tcW w:w="2880" w:type="dxa"/>
          </w:tcPr>
          <w:p w14:paraId="5B8F0DA9" w14:textId="1637923F" w:rsidR="00B5761D" w:rsidRDefault="00B5761D"/>
        </w:tc>
        <w:tc>
          <w:tcPr>
            <w:tcW w:w="2880" w:type="dxa"/>
          </w:tcPr>
          <w:p w14:paraId="1A0BF3E0" w14:textId="003BEB4A" w:rsidR="00B5761D" w:rsidRDefault="00B5761D"/>
        </w:tc>
      </w:tr>
      <w:tr w:rsidR="00B5761D" w14:paraId="68F57B43" w14:textId="77777777">
        <w:tc>
          <w:tcPr>
            <w:tcW w:w="2880" w:type="dxa"/>
          </w:tcPr>
          <w:p w14:paraId="6AF9E615" w14:textId="77777777" w:rsidR="00B5761D" w:rsidRDefault="00000000">
            <w:r>
              <w:t>Cafeteria Plan Options</w:t>
            </w:r>
          </w:p>
        </w:tc>
        <w:tc>
          <w:tcPr>
            <w:tcW w:w="2880" w:type="dxa"/>
          </w:tcPr>
          <w:p w14:paraId="0FFC9FAE" w14:textId="5B831EA9" w:rsidR="00B5761D" w:rsidRDefault="00B5761D"/>
        </w:tc>
        <w:tc>
          <w:tcPr>
            <w:tcW w:w="2880" w:type="dxa"/>
          </w:tcPr>
          <w:p w14:paraId="698686FD" w14:textId="52AA023B" w:rsidR="00B5761D" w:rsidRDefault="00B5761D"/>
        </w:tc>
      </w:tr>
      <w:tr w:rsidR="00B5761D" w14:paraId="7345444F" w14:textId="77777777">
        <w:tc>
          <w:tcPr>
            <w:tcW w:w="2880" w:type="dxa"/>
          </w:tcPr>
          <w:p w14:paraId="2C86B400" w14:textId="77777777" w:rsidR="00B5761D" w:rsidRDefault="00000000">
            <w:r>
              <w:lastRenderedPageBreak/>
              <w:t>FSA, HSA, Specialty Coverage Options</w:t>
            </w:r>
          </w:p>
        </w:tc>
        <w:tc>
          <w:tcPr>
            <w:tcW w:w="2880" w:type="dxa"/>
          </w:tcPr>
          <w:p w14:paraId="46B424BD" w14:textId="548F5122" w:rsidR="00B5761D" w:rsidRDefault="00B5761D"/>
        </w:tc>
        <w:tc>
          <w:tcPr>
            <w:tcW w:w="2880" w:type="dxa"/>
          </w:tcPr>
          <w:p w14:paraId="07F23E1B" w14:textId="3BE45777" w:rsidR="00B5761D" w:rsidRDefault="00B5761D"/>
        </w:tc>
      </w:tr>
    </w:tbl>
    <w:p w14:paraId="435A74DF" w14:textId="77777777" w:rsidR="00B5761D" w:rsidRDefault="00000000">
      <w:pPr>
        <w:pStyle w:val="Heading2"/>
      </w:pPr>
      <w:r>
        <w:t>Additional Information</w:t>
      </w:r>
    </w:p>
    <w:p w14:paraId="298960F5" w14:textId="6DB9E3B3" w:rsidR="00B5761D" w:rsidRDefault="00000000" w:rsidP="00D16F83">
      <w:pPr>
        <w:pStyle w:val="ListNumber"/>
      </w:pPr>
      <w:r>
        <w:t xml:space="preserve"> Do you currently offer benefits to part-time employees? (Yes/No)</w:t>
      </w:r>
    </w:p>
    <w:p w14:paraId="6784FCFC" w14:textId="77777777" w:rsidR="00D16F83" w:rsidRDefault="00D16F83" w:rsidP="00D16F83">
      <w:pPr>
        <w:pStyle w:val="ListNumber"/>
        <w:numPr>
          <w:ilvl w:val="0"/>
          <w:numId w:val="0"/>
        </w:numPr>
        <w:ind w:left="360"/>
      </w:pPr>
    </w:p>
    <w:p w14:paraId="09856ACD" w14:textId="236746A1" w:rsidR="00B5761D" w:rsidRDefault="00000000">
      <w:pPr>
        <w:pStyle w:val="ListNumber"/>
      </w:pPr>
      <w:r>
        <w:t>Which carriers/providers do you currently use?</w:t>
      </w:r>
    </w:p>
    <w:p w14:paraId="09B8DCD9" w14:textId="77777777" w:rsidR="00D16F83" w:rsidRDefault="00D16F83" w:rsidP="00D16F83">
      <w:pPr>
        <w:pStyle w:val="ListNumber"/>
        <w:numPr>
          <w:ilvl w:val="0"/>
          <w:numId w:val="0"/>
        </w:numPr>
        <w:ind w:left="360"/>
      </w:pPr>
    </w:p>
    <w:sectPr w:rsidR="00D16F8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7929322">
    <w:abstractNumId w:val="8"/>
  </w:num>
  <w:num w:numId="2" w16cid:durableId="1776628018">
    <w:abstractNumId w:val="6"/>
  </w:num>
  <w:num w:numId="3" w16cid:durableId="961882775">
    <w:abstractNumId w:val="5"/>
  </w:num>
  <w:num w:numId="4" w16cid:durableId="301810878">
    <w:abstractNumId w:val="4"/>
  </w:num>
  <w:num w:numId="5" w16cid:durableId="773401732">
    <w:abstractNumId w:val="7"/>
  </w:num>
  <w:num w:numId="6" w16cid:durableId="289828423">
    <w:abstractNumId w:val="3"/>
  </w:num>
  <w:num w:numId="7" w16cid:durableId="1802960949">
    <w:abstractNumId w:val="2"/>
  </w:num>
  <w:num w:numId="8" w16cid:durableId="1775902544">
    <w:abstractNumId w:val="1"/>
  </w:num>
  <w:num w:numId="9" w16cid:durableId="193482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B6410"/>
    <w:rsid w:val="00326F90"/>
    <w:rsid w:val="00995FF4"/>
    <w:rsid w:val="00AA1D8D"/>
    <w:rsid w:val="00B47730"/>
    <w:rsid w:val="00B5761D"/>
    <w:rsid w:val="00C01D3E"/>
    <w:rsid w:val="00CB0664"/>
    <w:rsid w:val="00D16F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26ADEC"/>
  <w14:defaultImageDpi w14:val="300"/>
  <w15:docId w15:val="{63CA0121-7330-4FE3-ACC1-0A6ECF80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Melissa Williams</cp:lastModifiedBy>
  <cp:revision>4</cp:revision>
  <dcterms:created xsi:type="dcterms:W3CDTF">2025-08-18T16:32:00Z</dcterms:created>
  <dcterms:modified xsi:type="dcterms:W3CDTF">2025-08-18T17:22:00Z</dcterms:modified>
  <cp:category/>
</cp:coreProperties>
</file>